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书名：矿山固定机械设备的电力拖动系统和自动化</w:t>
      </w:r>
    </w:p>
    <w:p>
      <w:r>
        <w:t>作者：（苏）切尔马雷赫（В.М.Чермалых）等著；谢桂林等译</w:t>
      </w:r>
    </w:p>
    <w:p>
      <w:r>
        <w:t>出版社：北京：煤炭工业出版社</w:t>
      </w:r>
    </w:p>
    <w:p>
      <w:r>
        <w:t>出版日期：1980.09</w:t>
      </w:r>
    </w:p>
    <w:p>
      <w:r>
        <w:t>总页数：380</w:t>
      </w:r>
    </w:p>
    <w:p>
      <w:r>
        <w:t>更多请访问教客网: www.jiaokey.com</w:t>
      </w:r>
    </w:p>
    <w:p>
      <w:r>
        <w:t>矿山固定机械设备的电力拖动系统和自动化 评论地址：https://www.jiaokey.com/book/detail/10765131.html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