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书名：狼孩  对卡玛拉和阿玛拉的抚养日记</w:t>
      </w:r>
    </w:p>
    <w:p>
      <w:r>
        <w:t>作者：（印）辛格（J.A.L. Siugh）著；陈猒新，李青译</w:t>
      </w:r>
    </w:p>
    <w:p>
      <w:r>
        <w:t>出版社：长春：吉林人民出版社</w:t>
      </w:r>
    </w:p>
    <w:p>
      <w:r>
        <w:t>出版日期：1982.04</w:t>
      </w:r>
    </w:p>
    <w:p>
      <w:r>
        <w:t>总页数：97</w:t>
      </w:r>
    </w:p>
    <w:p>
      <w:r>
        <w:t>更多请访问教客网: www.jiaokey.com</w:t>
      </w:r>
    </w:p>
    <w:p>
      <w:r>
        <w:t>狼孩  对卡玛拉和阿玛拉的抚养日记 评论地址：https://www.jiaokey.com/book/detail/10765072.html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