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  血液和造血系统等疾病分册</w:t>
      </w:r>
    </w:p>
    <w:p>
      <w:r>
        <w:t>作者:甘幼强等</w:t>
      </w:r>
    </w:p>
    <w:p>
      <w:r>
        <w:t>出版社:天津：天津科学技术出版社</w:t>
      </w:r>
    </w:p>
    <w:p>
      <w:r>
        <w:t>出版日期：1981.05</w:t>
      </w:r>
    </w:p>
    <w:p>
      <w:r>
        <w:t>总页数：224</w:t>
      </w:r>
    </w:p>
    <w:p>
      <w:r>
        <w:t>更多请访问教客网:www.jiaokey.com</w:t>
      </w:r>
    </w:p>
    <w:p>
      <w:r>
        <w:t>内科学  血液和造血系统等疾病分册评论地址：https://www.jiaokey.com/book/detail/10764883.html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