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书名：满洲黑手党  俄国纳粹黑幕纪实</w:t>
      </w:r>
    </w:p>
    <w:p>
      <w:r>
        <w:t>作者：（美）斯蒂芬著；刘万钧等编译</w:t>
      </w:r>
    </w:p>
    <w:p>
      <w:r>
        <w:t>出版社：哈尔滨：黑龙江人民出版社</w:t>
      </w:r>
    </w:p>
    <w:p>
      <w:r>
        <w:t>出版日期：1989.08</w:t>
      </w:r>
    </w:p>
    <w:p>
      <w:r>
        <w:t>总页数：519</w:t>
      </w:r>
    </w:p>
    <w:p>
      <w:r>
        <w:t>更多请访问教客网: www.jiaokey.com</w:t>
      </w:r>
    </w:p>
    <w:p>
      <w:r>
        <w:t>满洲黑手党  俄国纳粹黑幕纪实 评论地址：https://www.jiaokey.com/book/detail/10764814.html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