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书名：日本银行信托法规与业务</w:t>
      </w:r>
    </w:p>
    <w:p>
      <w:r>
        <w:t>作者：姜永砺译</w:t>
      </w:r>
    </w:p>
    <w:p>
      <w:r>
        <w:t>出版社：上海：上海外语教育出版社</w:t>
      </w:r>
    </w:p>
    <w:p>
      <w:r>
        <w:t>出版日期：1989.03</w:t>
      </w:r>
    </w:p>
    <w:p>
      <w:r>
        <w:t>总页数：346</w:t>
      </w:r>
    </w:p>
    <w:p>
      <w:r>
        <w:t>更多请访问教客网: www.jiaokey.com</w:t>
      </w:r>
    </w:p>
    <w:p>
      <w:r>
        <w:t>日本银行信托法规与业务 评论地址：https://www.jiaokey.com/book/detail/10764791.html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