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东方的诱惑  涌动在东方的十字军</w:t>
      </w:r>
    </w:p>
    <w:p>
      <w:r>
        <w:rPr>
          <w:rFonts w:ascii="宋体" w:hAnsi="宋体" w:eastAsia="宋体"/>
          <w:sz w:val="24"/>
        </w:rPr>
        <w:t>陈文海著；张耀民责任编辑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东方的诱惑  涌动在东方的十字军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陈文海著；张耀民责任编辑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本书出售、求购地址：https://www.jiaokey.com/book/detail/10764777.html</w:t>
      </w:r>
    </w:p>
    <w:p>
      <w:r>
        <w:t>更多相关图书推荐：https://www.jiaokey.com</w:t>
      </w:r>
    </w:p>
    <w:p>
      <w:r>
        <w:t>陈文海著；张耀民责任编辑 其他作品：https://www.jiaokey.com/tag/陈文海著；张耀民责任编辑.html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关键词搜索：https://www.jiaokey.com/tag/东方的诱惑  涌动在东方的十字军.html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