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中国现代文学简史-河北刊授学院教材  苏庆昌  王惠云  于风瑞</w:t>
      </w:r>
    </w:p>
    <w:p>
      <w:r>
        <w:rPr>
          <w:rFonts w:ascii="宋体" w:hAnsi="宋体" w:eastAsia="宋体"/>
          <w:sz w:val="24"/>
        </w:rPr>
        <w:t>冯光廉，朱德发等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中国现代文学简史-河北刊授学院教材  苏庆昌  王惠云  于风瑞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冯光廉，朱德发等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本书出售、求购地址：https://www.jiaokey.com/book/detail/10764713.html</w:t>
      </w:r>
    </w:p>
    <w:p>
      <w:r>
        <w:t>更多相关图书推荐：https://www.jiaokey.com</w:t>
      </w:r>
    </w:p>
    <w:p>
      <w:r>
        <w:t>冯光廉，朱德发等 其他作品：https://www.jiaokey.com/tag/冯光廉，朱德发等.html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关键词搜索：https://www.jiaokey.com/tag/中国现代文学简史-河北刊授学院教材  苏庆昌  王惠云  于风瑞.html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