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书名：纯阳吕祖功理功法诠释  太乙金华宗旨今译</w:t>
      </w:r>
    </w:p>
    <w:p>
      <w:r>
        <w:t>作者：王魁溥编译注释</w:t>
      </w:r>
    </w:p>
    <w:p>
      <w:r>
        <w:t>出版社：北京：外文出版社</w:t>
      </w:r>
    </w:p>
    <w:p>
      <w:r>
        <w:t>出版日期：1994.01</w:t>
      </w:r>
    </w:p>
    <w:p>
      <w:r>
        <w:t>总页数：203</w:t>
      </w:r>
    </w:p>
    <w:p>
      <w:r>
        <w:t>更多请访问教客网: www.jiaokey.com</w:t>
      </w:r>
    </w:p>
    <w:p>
      <w:r>
        <w:t>纯阳吕祖功理功法诠释  太乙金华宗旨今译 评论地址：https://www.jiaokey.com/book/detail/10764699.html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