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书名：冠心病患者生活指南</w:t>
      </w:r>
    </w:p>
    <w:p>
      <w:r>
        <w:t>作者：（美）斯奈德（Snider，A.J.）著；汪兴平，王勤明译</w:t>
      </w:r>
    </w:p>
    <w:p>
      <w:r>
        <w:t>出版社：北京：华夏出版社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冠心病患者生活指南 评论地址：https://www.jiaokey.com/book/detail/10764529.html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