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书名：葛家澍教授、余绪缨教授从教五十周年论文集-财务会计理论研究</w:t>
      </w:r>
    </w:p>
    <w:p>
      <w:r>
        <w:t>作者：</w:t>
      </w:r>
    </w:p>
    <w:p>
      <w:r>
        <w:t>出版社：厦门：厦门大学出版社</w:t>
      </w:r>
    </w:p>
    <w:p>
      <w:r>
        <w:t>出版日期：1995.08</w:t>
      </w:r>
    </w:p>
    <w:p>
      <w:r>
        <w:t>总页数：340</w:t>
      </w:r>
    </w:p>
    <w:p>
      <w:r>
        <w:t>更多请访问教客网: www.jiaokey.com</w:t>
      </w:r>
    </w:p>
    <w:p>
      <w:r>
        <w:t>葛家澍教授、余绪缨教授从教五十周年论文集-财务会计理论研究 评论地址：https://www.jiaokey.com/book/detail/10764516.html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