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经济学通论  2  宏观经济学初步  国际经济学基础</w:t>
      </w:r>
    </w:p>
    <w:p>
      <w:r>
        <w:rPr>
          <w:rFonts w:ascii="宋体" w:hAnsi="宋体" w:eastAsia="宋体"/>
          <w:sz w:val="24"/>
        </w:rPr>
        <w:t>朱乐尧，朱贤平，周淑景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经济学通论  2  宏观经济学初步  国际经济学基础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朱乐尧，朱贤平，周淑景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本书出售、求购地址：https://www.jiaokey.com/book/detail/10764241.html</w:t>
      </w:r>
    </w:p>
    <w:p>
      <w:r>
        <w:t>更多相关图书推荐：https://www.jiaokey.com</w:t>
      </w:r>
    </w:p>
    <w:p>
      <w:r>
        <w:t>朱乐尧，朱贤平，周淑景 其他作品：https://www.jiaokey.com/tag/朱乐尧，朱贤平，周淑景.html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关键词搜索：https://www.jiaokey.com/tag/经济学通论  2  宏观经济学初步  国际经济学基础.html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