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书名：个体工商业户、私营企业纳税指南</w:t>
      </w:r>
    </w:p>
    <w:p>
      <w:r>
        <w:t>作者：杨永增主编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总页数：239</w:t>
      </w:r>
    </w:p>
    <w:p>
      <w:r>
        <w:t>更多请访问教客网: www.jiaokey.com</w:t>
      </w:r>
    </w:p>
    <w:p>
      <w:r>
        <w:t>个体工商业户、私营企业纳税指南 评论地址：https://www.jiaokey.com/book/detail/10764199.html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