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经济数学基础第1册  概率论与数理统计</w:t>
      </w:r>
    </w:p>
    <w:p>
      <w:r>
        <w:rPr>
          <w:rFonts w:ascii="宋体" w:hAnsi="宋体" w:eastAsia="宋体"/>
          <w:sz w:val="24"/>
        </w:rPr>
        <w:t>张义侠，马致祥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经济数学基础第1册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张义侠，马致祥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本书出售、求购地址：https://www.jiaokey.com/book/detail/10764198.html</w:t>
      </w:r>
    </w:p>
    <w:p>
      <w:r>
        <w:t>更多相关图书推荐：https://www.jiaokey.com</w:t>
      </w:r>
    </w:p>
    <w:p>
      <w:r>
        <w:t>张义侠，马致祥 其他作品：https://www.jiaokey.com/tag/张义侠，马致祥.html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关键词搜索：https://www.jiaokey.com/tag/经济数学基础第1册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