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书名：仁斋小儿方论</w:t>
      </w:r>
    </w:p>
    <w:p>
      <w:r>
        <w:t>作者：（宋）杨士瀛著；王致谱校注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总页数：189</w:t>
      </w:r>
    </w:p>
    <w:p>
      <w:r>
        <w:t>更多请访问教客网: www.jiaokey.com</w:t>
      </w:r>
    </w:p>
    <w:p>
      <w:r>
        <w:t>仁斋小儿方论 评论地址：https://www.jiaokey.com/book/detail/10764167.html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