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上海市哲学社会科学“七五”规划重点科研项目  发展与改革-若干重大经济问题研究</w:t>
      </w:r>
    </w:p>
    <w:p>
      <w:r>
        <w:rPr>
          <w:rFonts w:ascii="宋体" w:hAnsi="宋体" w:eastAsia="宋体"/>
          <w:sz w:val="24"/>
        </w:rPr>
        <w:t>林炳秋，巢峰，武克全，乔林，孙熙泉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上海市哲学社会科学“七五”规划重点科研项目  发展与改革-若干重大经济问题研究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林炳秋，巢峰，武克全，乔林，孙熙泉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本书出售、求购地址：https://www.jiaokey.com/book/detail/10764122.html</w:t>
      </w:r>
    </w:p>
    <w:p>
      <w:r>
        <w:t>更多相关图书推荐：https://www.jiaokey.com</w:t>
      </w:r>
    </w:p>
    <w:p>
      <w:r>
        <w:t>林炳秋，巢峰，武克全，乔林，孙熙泉 其他作品：https://www.jiaokey.com/tag/林炳秋，巢峰，武克全，乔林，孙熙泉.html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关键词搜索：https://www.jiaokey.com/tag/上海市哲学社会科学“七五”规划重点科研项目  发展与改革-若干重大经济问题研究.html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