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书名：中澳技术合作甘肃草地农业系统研究与发展项目</w:t>
      </w:r>
    </w:p>
    <w:p>
      <w:r>
        <w:t>作者：任继周主编；甘肃草原生态研究所编辑</w:t>
      </w:r>
    </w:p>
    <w:p>
      <w:r>
        <w:t>出版社：兰州：甘肃科学技术出版社</w:t>
      </w:r>
    </w:p>
    <w:p>
      <w:r>
        <w:t>出版日期：1994.01</w:t>
      </w:r>
    </w:p>
    <w:p>
      <w:r>
        <w:t>总页数：146</w:t>
      </w:r>
    </w:p>
    <w:p>
      <w:r>
        <w:t>更多请访问教客网: www.jiaokey.com</w:t>
      </w:r>
    </w:p>
    <w:p>
      <w:r>
        <w:t>中澳技术合作甘肃草地农业系统研究与发展项目 评论地址：https://www.jiaokey.com/book/detail/10764109.html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