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第1至8期汇编  上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第1至8期汇编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本书出售、求购地址：https://www.jiaokey.com/book/detail/10763833.html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第1至8期汇编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