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书名：依靠科技进步-2020年的吉林  综合战略篇</w:t>
      </w:r>
    </w:p>
    <w:p>
      <w:r>
        <w:t>作者：赵汉章等主编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总页数：195</w:t>
      </w:r>
    </w:p>
    <w:p>
      <w:r>
        <w:t>更多请访问教客网: www.jiaokey.com</w:t>
      </w:r>
    </w:p>
    <w:p>
      <w:r>
        <w:t>依靠科技进步-2020年的吉林  综合战略篇 评论地址：https://www.jiaokey.com/book/detail/10763764.html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