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书名：中老年吃什么才健康</w:t>
      </w:r>
    </w:p>
    <w:p>
      <w:r>
        <w:t>作者：中国营养学会科普委员会主编</w:t>
      </w:r>
    </w:p>
    <w:p>
      <w:r>
        <w:t>出版社：西安：西安出版社</w:t>
      </w:r>
    </w:p>
    <w:p>
      <w:r>
        <w:t>出版日期：1998.06</w:t>
      </w:r>
    </w:p>
    <w:p>
      <w:r>
        <w:t>总页数：157</w:t>
      </w:r>
    </w:p>
    <w:p>
      <w:r>
        <w:t>更多请访问教客网: www.jiaokey.com</w:t>
      </w:r>
    </w:p>
    <w:p>
      <w:r>
        <w:t>中老年吃什么才健康 评论地址：https://www.jiaokey.com/book/detail/10763750.html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