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书名：现代经纬仪与水准仪</w:t>
      </w:r>
    </w:p>
    <w:p>
      <w:r>
        <w:t>作者：（美）库珀，M.A.R.著，宋肇疆译</w:t>
      </w:r>
    </w:p>
    <w:p>
      <w:r>
        <w:t>出版社：北京：测绘出版社</w:t>
      </w:r>
    </w:p>
    <w:p>
      <w:r>
        <w:t>出版日期：1985.09</w:t>
      </w:r>
    </w:p>
    <w:p>
      <w:r>
        <w:t>总页数：301</w:t>
      </w:r>
    </w:p>
    <w:p>
      <w:r>
        <w:t>更多请访问教客网: www.jiaokey.com</w:t>
      </w:r>
    </w:p>
    <w:p>
      <w:r>
        <w:t>现代经纬仪与水准仪 评论地址：https://www.jiaokey.com/book/detail/10763715.html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