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医药分册</w:t>
      </w:r>
    </w:p>
    <w:p>
      <w:r>
        <w:t>作者：于维单日，郑凤兰，田洪顺</w:t>
      </w:r>
    </w:p>
    <w:p>
      <w:r>
        <w:t>出版社：济南：山东人民出版社</w:t>
      </w:r>
    </w:p>
    <w:p>
      <w:r>
        <w:t>出版日期：1989.10</w:t>
      </w:r>
    </w:p>
    <w:p>
      <w:r>
        <w:t>总页数：267</w:t>
      </w:r>
    </w:p>
    <w:p>
      <w:r>
        <w:t>更多请访问教客网: www.jiaokey.com</w:t>
      </w:r>
    </w:p>
    <w:p>
      <w:r>
        <w:t>齐鲁大趋势  医药分册 评论地址：https://www.jiaokey.com/book/detail/10763682.html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