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鲁智深-水浒故事选  1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鲁智深-水浒故事选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本书出售、求购地址：https://www.jiaokey.com/book/detail/10763642.html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关键词搜索：https://www.jiaokey.com/tag/鲁智深-水浒故事选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