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书名：灯与照明  上</w:t>
      </w:r>
    </w:p>
    <w:p>
      <w:r>
        <w:t>作者：（英）S.T.赫德逊，A.M.马斯登主编；全国灯泡工业科技情报站译</w:t>
      </w:r>
    </w:p>
    <w:p>
      <w:r>
        <w:t>出版社：轻工业出版社</w:t>
      </w:r>
    </w:p>
    <w:p>
      <w:r>
        <w:t>出版日期：1976.09</w:t>
      </w:r>
    </w:p>
    <w:p>
      <w:r>
        <w:t>总页数：410</w:t>
      </w:r>
    </w:p>
    <w:p>
      <w:r>
        <w:t>更多请访问教客网: www.jiaokey.com</w:t>
      </w:r>
    </w:p>
    <w:p>
      <w:r>
        <w:t>灯与照明  上 评论地址：https://www.jiaokey.com/book/detail/10763610.html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