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统帅的道路  回忆父亲</w:t>
      </w:r>
    </w:p>
    <w:p>
      <w:r>
        <w:rPr>
          <w:rFonts w:ascii="宋体" w:hAnsi="宋体" w:eastAsia="宋体"/>
          <w:sz w:val="24"/>
        </w:rPr>
        <w:t>（苏）加米涅娃著；温金权，朱桂芳译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统帅的道路  回忆父亲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（苏）加米涅娃著；温金权，朱桂芳译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本书出售、求购地址：https://www.jiaokey.com/book/detail/10763608.html</w:t>
      </w:r>
    </w:p>
    <w:p>
      <w:r>
        <w:t>更多相关图书推荐：https://www.jiaokey.com</w:t>
      </w:r>
    </w:p>
    <w:p>
      <w:r>
        <w:t>（苏）加米涅娃著；温金权，朱桂芳译 其他作品：https://www.jiaokey.com/tag/（苏）加米涅娃著；温金权，朱桂芳译.html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关键词搜索：https://www.jiaokey.com/tag/统帅的道路  回忆父亲.html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