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书名：不要忘啊!  侵华日军在南京、潘家峪等地的暴行</w:t>
      </w:r>
    </w:p>
    <w:p>
      <w:r>
        <w:t>作者：郭一尘主编</w:t>
      </w:r>
    </w:p>
    <w:p>
      <w:r>
        <w:t>出版社：天津：新蕾出版社</w:t>
      </w:r>
    </w:p>
    <w:p>
      <w:r>
        <w:t>出版日期：1995.10</w:t>
      </w:r>
    </w:p>
    <w:p>
      <w:r>
        <w:t>总页数：146</w:t>
      </w:r>
    </w:p>
    <w:p>
      <w:r>
        <w:t>更多请访问教客网: www.jiaokey.com</w:t>
      </w:r>
    </w:p>
    <w:p>
      <w:r>
        <w:t>不要忘啊!  侵华日军在南京、潘家峪等地的暴行 评论地址：https://www.jiaokey.com/book/detail/10763561.html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