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书名：党的十一届三中全会以来财政文选  新时期的财政工作</w:t>
      </w:r>
    </w:p>
    <w:p>
      <w:r>
        <w:t>作者：财政部办公厅《新时期的财政工作》编辑组编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总页数：650</w:t>
      </w:r>
    </w:p>
    <w:p>
      <w:r>
        <w:t>更多请访问教客网: www.jiaokey.com</w:t>
      </w:r>
    </w:p>
    <w:p>
      <w:r>
        <w:t>党的十一届三中全会以来财政文选  新时期的财政工作 评论地址：https://www.jiaokey.com/book/detail/10763384.html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