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书名：医药统计学  科研设计与数据分析</w:t>
      </w:r>
    </w:p>
    <w:p>
      <w:r>
        <w:t>作者：宋士德等编著</w:t>
      </w:r>
    </w:p>
    <w:p>
      <w:r>
        <w:t>出版社：广州：新世纪出版社</w:t>
      </w:r>
    </w:p>
    <w:p>
      <w:r>
        <w:t>出版日期：1988.11</w:t>
      </w:r>
    </w:p>
    <w:p>
      <w:r>
        <w:t>总页数：241</w:t>
      </w:r>
    </w:p>
    <w:p>
      <w:r>
        <w:t>更多请访问教客网: www.jiaokey.com</w:t>
      </w:r>
    </w:p>
    <w:p>
      <w:r>
        <w:t>医药统计学  科研设计与数据分析 评论地址：https://www.jiaokey.com/book/detail/10763323.html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