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审计系统在职干部岗位培训教学大纲  6</w:t>
      </w:r>
    </w:p>
    <w:p>
      <w:r>
        <w:rPr>
          <w:rFonts w:ascii="宋体" w:hAnsi="宋体" w:eastAsia="宋体"/>
          <w:sz w:val="24"/>
        </w:rPr>
        <w:t>李金华，邵伯岐，马怀平，王仲文；吕文基，赵玉华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审计系统在职干部岗位培训教学大纲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李金华，邵伯岐，马怀平，王仲文；吕文基，赵玉华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本书出售、求购地址：https://www.jiaokey.com/book/detail/10763242.html</w:t>
      </w:r>
    </w:p>
    <w:p>
      <w:r>
        <w:t>更多相关图书推荐：https://www.jiaokey.com</w:t>
      </w:r>
    </w:p>
    <w:p>
      <w:r>
        <w:t>李金华，邵伯岐，马怀平，王仲文；吕文基，赵玉华 其他作品：https://www.jiaokey.com/tag/李金华，邵伯岐，马怀平，王仲文；吕文基，赵玉华.html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关键词搜索：https://www.jiaokey.com/tag/审计系统在职干部岗位培训教学大纲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