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书名：药物作用的化学基础</w:t>
      </w:r>
    </w:p>
    <w:p>
      <w:r>
        <w:t>作者：（英）斯坦莱克（Stenlake，J.B）著；沈文梅等译</w:t>
      </w:r>
    </w:p>
    <w:p>
      <w:r>
        <w:t>出版社：北京：人民卫生出版社</w:t>
      </w:r>
    </w:p>
    <w:p>
      <w:r>
        <w:t>出版日期：1982.10</w:t>
      </w:r>
    </w:p>
    <w:p>
      <w:r>
        <w:t>总页数：389</w:t>
      </w:r>
    </w:p>
    <w:p>
      <w:r>
        <w:t>更多请访问教客网: www.jiaokey.com</w:t>
      </w:r>
    </w:p>
    <w:p>
      <w:r>
        <w:t>药物作用的化学基础 评论地址：https://www.jiaokey.com/book/detail/10763231.html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