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书名：胆囊炎胆石症独特秘方绝招</w:t>
      </w:r>
    </w:p>
    <w:p>
      <w:r>
        <w:t>作者：中国民间中医医药研究开发协会中药外治专业委员会编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总页数：216</w:t>
      </w:r>
    </w:p>
    <w:p>
      <w:r>
        <w:t>更多请访问教客网: www.jiaokey.com</w:t>
      </w:r>
    </w:p>
    <w:p>
      <w:r>
        <w:t>胆囊炎胆石症独特秘方绝招 评论地址：https://www.jiaokey.com/book/detail/10763169.html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