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书名：中老年健身长寿必备  气功与疾病的防治</w:t>
      </w:r>
    </w:p>
    <w:p>
      <w:r>
        <w:t>作者：王奇章，邵全正</w:t>
      </w:r>
    </w:p>
    <w:p>
      <w:r>
        <w:t>出版社：北京：宇航出版社</w:t>
      </w:r>
    </w:p>
    <w:p>
      <w:r>
        <w:t>出版日期：1989.12</w:t>
      </w:r>
    </w:p>
    <w:p>
      <w:r>
        <w:t>总页数：277</w:t>
      </w:r>
    </w:p>
    <w:p>
      <w:r>
        <w:t>更多请访问教客网: www.jiaokey.com</w:t>
      </w:r>
    </w:p>
    <w:p>
      <w:r>
        <w:t>中老年健身长寿必备  气功与疾病的防治 评论地址：https://www.jiaokey.com/book/detail/10763134.html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