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书名：工业会计模拟实践  方法指导与参考答案篇</w:t>
      </w:r>
    </w:p>
    <w:p>
      <w:r>
        <w:t>作者：高满囤，杨美，武增旺，杨庆萍</w:t>
      </w:r>
    </w:p>
    <w:p>
      <w:r>
        <w:t>出版社：太原：山西经济出版社</w:t>
      </w:r>
    </w:p>
    <w:p>
      <w:r>
        <w:t>出版日期：1997.12</w:t>
      </w:r>
    </w:p>
    <w:p>
      <w:r>
        <w:t>总页数：308</w:t>
      </w:r>
    </w:p>
    <w:p>
      <w:r>
        <w:t>更多请访问教客网: www.jiaokey.com</w:t>
      </w:r>
    </w:p>
    <w:p>
      <w:r>
        <w:t>工业会计模拟实践  方法指导与参考答案篇 评论地址：https://www.jiaokey.com/book/detail/10763101.html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