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书名：骨折的闭合功能疗法</w:t>
      </w:r>
    </w:p>
    <w:p>
      <w:r>
        <w:t>作者：（美）萨尔梅特（Sarmiento，A.），（美）拉塔（Latta，L.L）著；董福慧，顾云五译</w:t>
      </w:r>
    </w:p>
    <w:p>
      <w:r>
        <w:t>出版社：天津：天津科学技术出版社</w:t>
      </w:r>
    </w:p>
    <w:p>
      <w:r>
        <w:t>出版日期：1987.12</w:t>
      </w:r>
    </w:p>
    <w:p>
      <w:r>
        <w:t>总页数：180</w:t>
      </w:r>
    </w:p>
    <w:p>
      <w:r>
        <w:t>更多请访问教客网: www.jiaokey.com</w:t>
      </w:r>
    </w:p>
    <w:p>
      <w:r>
        <w:t>骨折的闭合功能疗法 评论地址：https://www.jiaokey.com/book/detail/10762966.html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