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书名：金融宏观控制与微观搞活</w:t>
      </w:r>
    </w:p>
    <w:p>
      <w:r>
        <w:t>作者：蒿日升编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金融宏观控制与微观搞活 评论地址：https://www.jiaokey.com/book/detail/10762962.html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