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书名：胆石病防与治问答</w:t>
      </w:r>
    </w:p>
    <w:p>
      <w:r>
        <w:t>作者：崔乃强，郑显理主编；孙新明等编写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总页数：160</w:t>
      </w:r>
    </w:p>
    <w:p>
      <w:r>
        <w:t>更多请访问教客网: www.jiaokey.com</w:t>
      </w:r>
    </w:p>
    <w:p>
      <w:r>
        <w:t>胆石病防与治问答 评论地址：https://www.jiaokey.com/book/detail/10762926.html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