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书名：青藏高原未来经济社会发展假说-喜马拉雅模式</w:t>
      </w:r>
    </w:p>
    <w:p>
      <w:r>
        <w:t>作者：丁穷夫著</w:t>
      </w:r>
    </w:p>
    <w:p>
      <w:r>
        <w:t>出版社：拉萨：西藏人民出版社</w:t>
      </w:r>
    </w:p>
    <w:p>
      <w:r>
        <w:t>出版日期：1993.09</w:t>
      </w:r>
    </w:p>
    <w:p>
      <w:r>
        <w:t>总页数：302</w:t>
      </w:r>
    </w:p>
    <w:p>
      <w:r>
        <w:t>更多请访问教客网: www.jiaokey.com</w:t>
      </w:r>
    </w:p>
    <w:p>
      <w:r>
        <w:t>青藏高原未来经济社会发展假说-喜马拉雅模式 评论地址：https://www.jiaokey.com/book/detail/10762892.html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