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班组长质量管理必备</w:t>
      </w:r>
    </w:p>
    <w:p>
      <w:r>
        <w:rPr>
          <w:rFonts w:ascii="宋体" w:hAnsi="宋体" w:eastAsia="宋体"/>
          <w:sz w:val="24"/>
        </w:rPr>
        <w:t>（日）尾关和夫等著；李蒸，李津涛译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班组长质量管理必备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（日）尾关和夫等著；李蒸，李津涛译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本书出售、求购地址：https://www.jiaokey.com/book/detail/10762876.html</w:t>
      </w:r>
    </w:p>
    <w:p>
      <w:r>
        <w:t>更多相关图书推荐：https://www.jiaokey.com</w:t>
      </w:r>
    </w:p>
    <w:p>
      <w:r>
        <w:t>（日）尾关和夫等著；李蒸，李津涛译 其他作品：https://www.jiaokey.com/tag/（日）尾关和夫等著；李蒸，李津涛译.html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关键词搜索：https://www.jiaokey.com/tag/班组长质量管理必备.html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