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书名：中国医院药房大全</w:t>
      </w:r>
    </w:p>
    <w:p>
      <w:r>
        <w:t>作者：卫生部药政管理局，《中国药房》杂志社编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总页数：406</w:t>
      </w:r>
    </w:p>
    <w:p>
      <w:r>
        <w:t>更多请访问教客网: www.jiaokey.com</w:t>
      </w:r>
    </w:p>
    <w:p>
      <w:r>
        <w:t>中国医院药房大全 评论地址：https://www.jiaokey.com/book/detail/10762831.html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