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矿业经济</w:t>
      </w:r>
    </w:p>
    <w:p>
      <w:r>
        <w:rPr>
          <w:rFonts w:ascii="宋体" w:hAnsi="宋体" w:eastAsia="宋体"/>
          <w:sz w:val="24"/>
        </w:rPr>
        <w:t>（苏）莫萨科夫斯基（Моссаковский，Я.В.）著；刘笑萍等译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（苏）莫萨科夫斯基（Моссаковский，Я.В.）著；刘笑萍等译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本书出售、求购地址：https://www.jiaokey.com/book/detail/10762646.html</w:t>
      </w:r>
    </w:p>
    <w:p>
      <w:r>
        <w:t>更多相关图书推荐：https://www.jiaokey.com</w:t>
      </w:r>
    </w:p>
    <w:p>
      <w:r>
        <w:t>（苏）莫萨科夫斯基（Моссаковский，Я.В.）著；刘笑萍等译 其他作品：https://www.jiaokey.com/tag/（苏）莫萨科夫斯基（Моссаковский，Я.В.）著；刘笑萍等译.html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