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安全·幸福  献给建设矿井的朋友们</w:t>
      </w:r>
    </w:p>
    <w:p>
      <w:r>
        <w:rPr>
          <w:rFonts w:ascii="宋体" w:hAnsi="宋体" w:eastAsia="宋体"/>
          <w:sz w:val="24"/>
        </w:rPr>
        <w:t>李钟逵，孙国权编著；刘其兴，李泽民绘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安全·幸福  献给建设矿井的朋友们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李钟逵，孙国权编著；刘其兴，李泽民绘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本书出售、求购地址：https://www.jiaokey.com/book/detail/10762636.html</w:t>
      </w:r>
    </w:p>
    <w:p>
      <w:r>
        <w:t>更多相关图书推荐：https://www.jiaokey.com</w:t>
      </w:r>
    </w:p>
    <w:p>
      <w:r>
        <w:t>李钟逵，孙国权编著；刘其兴，李泽民绘 其他作品：https://www.jiaokey.com/tag/李钟逵，孙国权编著；刘其兴，李泽民绘.html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关键词搜索：https://www.jiaokey.com/tag/安全·幸福  献给建设矿井的朋友们.html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