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书名：陕西求医问药指南</w:t>
      </w:r>
    </w:p>
    <w:p>
      <w:r>
        <w:t>作者：雷自申主编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陕西求医问药指南 评论地址：https://www.jiaokey.com/book/detail/10762576.html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