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书名：孙小空勇战肿瘤恶魔</w:t>
      </w:r>
    </w:p>
    <w:p>
      <w:r>
        <w:t>作者：姚德鸿著</w:t>
      </w:r>
    </w:p>
    <w:p>
      <w:r>
        <w:t>出版社：北京:科学普及出版社,1991.01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孙小空勇战肿瘤恶魔 评论地址：https://www.jiaokey.com/book/detail/10762536.html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