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香港税务  法令与施行说明</w:t>
      </w:r>
    </w:p>
    <w:p>
      <w:r>
        <w:rPr>
          <w:rFonts w:ascii="宋体" w:hAnsi="宋体" w:eastAsia="宋体"/>
          <w:sz w:val="24"/>
        </w:rPr>
        <w:t>（英）弗勒克斯（D.Flux）著；杨小佛等译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香港税务  法令与施行说明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（英）弗勒克斯（D.Flux）著；杨小佛等译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本书出售、求购地址：https://www.jiaokey.com/book/detail/10762526.html</w:t>
      </w:r>
    </w:p>
    <w:p>
      <w:r>
        <w:t>更多相关图书推荐：https://www.jiaokey.com</w:t>
      </w:r>
    </w:p>
    <w:p>
      <w:r>
        <w:t>（英）弗勒克斯（D.Flux）著；杨小佛等译 其他作品：https://www.jiaokey.com/tag/（英）弗勒克斯（D.Flux）著；杨小佛等译.html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关键词搜索：https://www.jiaokey.com/tag/香港税务  法令与施行说明.html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