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书名：税收计划会计统计工作规章制度选编  1986</w:t>
      </w:r>
    </w:p>
    <w:p>
      <w:r>
        <w:t>作者：税务总局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税收计划会计统计工作规章制度选编  1986 评论地址：https://www.jiaokey.com/book/detail/10762413.html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