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书名：从盲童到文豪  塔哈·侯赛因传</w:t>
      </w:r>
    </w:p>
    <w:p>
      <w:r>
        <w:t>作者:（黎巴嫩）米尔沃著；关伄译</w:t>
      </w:r>
    </w:p>
    <w:p>
      <w:r>
        <w:t>出版社:北京：华夏出版社</w:t>
      </w:r>
    </w:p>
    <w:p>
      <w:r>
        <w:t>出版日期：1983.09</w:t>
      </w:r>
    </w:p>
    <w:p>
      <w:r>
        <w:t>总页数：202</w:t>
      </w:r>
    </w:p>
    <w:p>
      <w:r>
        <w:t>更多请访问教客网:www.jiaokey.com</w:t>
      </w:r>
    </w:p>
    <w:p>
      <w:r>
        <w:t>从盲童到文豪  塔哈·侯赛因传评论地址：https://www.jiaokey.com/book/detail/10762402.html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