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书名：外国人笔下的清宫秘闻-慈禧写照记</w:t>
      </w:r>
    </w:p>
    <w:p>
      <w:r>
        <w:t>作者：（美）卡尔女士</w:t>
      </w:r>
    </w:p>
    <w:p>
      <w:r>
        <w:t>出版社：珠海:珠海出版社,1995.12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外国人笔下的清宫秘闻-慈禧写照记 评论地址：https://www.jiaokey.com/book/detail/10762372.html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