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书名：区域生态经济社会协调发展论  河南省生态经济社会协调发展规划研究</w:t>
      </w:r>
    </w:p>
    <w:p>
      <w:r>
        <w:t>作者：樊万选等主编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总页数：411</w:t>
      </w:r>
    </w:p>
    <w:p>
      <w:r>
        <w:t>更多请访问教客网: www.jiaokey.com</w:t>
      </w:r>
    </w:p>
    <w:p>
      <w:r>
        <w:t>区域生态经济社会协调发展论  河南省生态经济社会协调发展规划研究 评论地址：https://www.jiaokey.com/book/detail/10762295.html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