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书名：粥谱  二种</w:t>
      </w:r>
    </w:p>
    <w:p>
      <w:r>
        <w:t>作者：（清）曹庭栋，黄云鹄撰；邱庞同注释</w:t>
      </w:r>
    </w:p>
    <w:p>
      <w:r>
        <w:t>出版社：北京：中国商业出版社</w:t>
      </w:r>
    </w:p>
    <w:p>
      <w:r>
        <w:t>出版日期：1986.03</w:t>
      </w:r>
    </w:p>
    <w:p>
      <w:r>
        <w:t>总页数：112</w:t>
      </w:r>
    </w:p>
    <w:p>
      <w:r>
        <w:t>更多请访问教客网: www.jiaokey.com</w:t>
      </w:r>
    </w:p>
    <w:p>
      <w:r>
        <w:t>粥谱  二种 评论地址：https://www.jiaokey.com/book/detail/10762172.html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