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书名：国际贸易术语解释通则  汉俄对照</w:t>
      </w:r>
    </w:p>
    <w:p>
      <w:r>
        <w:t>作者：高立君译；彼得·科罗维亚科夫斯基校订</w:t>
      </w:r>
    </w:p>
    <w:p>
      <w:r>
        <w:t>出版社：北京：中国对外经济贸易出版社</w:t>
      </w:r>
    </w:p>
    <w:p>
      <w:r>
        <w:t>出版日期：1995.08</w:t>
      </w:r>
    </w:p>
    <w:p>
      <w:r>
        <w:t>总页数：193</w:t>
      </w:r>
    </w:p>
    <w:p>
      <w:r>
        <w:t>更多请访问教客网: www.jiaokey.com</w:t>
      </w:r>
    </w:p>
    <w:p>
      <w:r>
        <w:t>国际贸易术语解释通则  汉俄对照 评论地址：https://www.jiaokey.com/book/detail/10762150.html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