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书名：高等学校法学教材  经济法通论  上</w:t>
      </w:r>
    </w:p>
    <w:p>
      <w:r>
        <w:t>作者：木拉提，陈昭铭等</w:t>
      </w:r>
    </w:p>
    <w:p>
      <w:r>
        <w:t>出版社：乌鲁木齐：新疆教育出版社</w:t>
      </w:r>
    </w:p>
    <w:p>
      <w:r>
        <w:t>出版日期：1987.01</w:t>
      </w:r>
    </w:p>
    <w:p>
      <w:r>
        <w:t>总页数：418</w:t>
      </w:r>
    </w:p>
    <w:p>
      <w:r>
        <w:t>更多请访问教客网: www.jiaokey.com</w:t>
      </w:r>
    </w:p>
    <w:p>
      <w:r>
        <w:t>高等学校法学教材  经济法通论  上 评论地址：https://www.jiaokey.com/book/detail/10762079.html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